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AD37" w14:textId="45133E89" w:rsidR="0002648B" w:rsidRDefault="00FD3828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Scholarship Term: Fall</w:t>
      </w:r>
      <w:r w:rsidRPr="00DF518C">
        <w:rPr>
          <w:rFonts w:asciiTheme="majorHAnsi" w:hAnsiTheme="majorHAnsi" w:cstheme="majorHAnsi"/>
        </w:rPr>
        <w:t xml:space="preserve"> </w:t>
      </w:r>
      <w:r w:rsidRPr="00DF518C">
        <w:rPr>
          <w:rFonts w:ascii="Segoe UI Symbol" w:hAnsi="Segoe UI Symbol" w:cs="Segoe UI Symbol"/>
        </w:rPr>
        <w:t>☐</w:t>
      </w:r>
      <w:r w:rsidRPr="00DF518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Spring </w:t>
      </w:r>
      <w:r w:rsidRPr="00DF518C">
        <w:rPr>
          <w:rFonts w:ascii="Segoe UI Symbol" w:hAnsi="Segoe UI Symbol" w:cs="Segoe UI Symbol"/>
        </w:rPr>
        <w:t>☐</w:t>
      </w:r>
      <w:r w:rsidR="002D09DD" w:rsidRPr="00DF518C">
        <w:rPr>
          <w:rFonts w:asciiTheme="majorHAnsi" w:hAnsiTheme="majorHAnsi" w:cstheme="majorHAnsi"/>
        </w:rPr>
        <w:t xml:space="preserve"> </w:t>
      </w:r>
      <w:r w:rsidR="00C83E90" w:rsidRPr="00DF518C">
        <w:rPr>
          <w:rFonts w:asciiTheme="majorHAnsi" w:hAnsiTheme="majorHAnsi" w:cstheme="majorHAnsi"/>
        </w:rPr>
        <w:t xml:space="preserve">WKU ID #: </w:t>
      </w:r>
      <w:r w:rsidR="00C83E90" w:rsidRPr="00DF518C">
        <w:rPr>
          <w:rFonts w:asciiTheme="majorHAnsi" w:hAnsiTheme="majorHAnsi" w:cstheme="majorHAnsi"/>
        </w:rPr>
        <w:t>____</w:t>
      </w:r>
      <w:r w:rsidRPr="00FD3828">
        <w:rPr>
          <w:rFonts w:asciiTheme="majorHAnsi" w:hAnsiTheme="majorHAnsi" w:cstheme="majorHAnsi"/>
          <w:u w:val="single"/>
        </w:rPr>
        <w:t xml:space="preserve">   </w:t>
      </w:r>
      <w:r w:rsidR="00C83E90" w:rsidRPr="00DF518C">
        <w:rPr>
          <w:rFonts w:asciiTheme="majorHAnsi" w:hAnsiTheme="majorHAnsi" w:cstheme="majorHAnsi"/>
        </w:rPr>
        <w:t>_________</w:t>
      </w:r>
      <w:r w:rsidR="00C83E90" w:rsidRPr="00DF518C">
        <w:rPr>
          <w:rFonts w:asciiTheme="majorHAnsi" w:hAnsiTheme="majorHAnsi" w:cstheme="majorHAnsi"/>
        </w:rPr>
        <w:t>____________________________</w:t>
      </w:r>
      <w:r w:rsidR="00D2619F" w:rsidRPr="00DF518C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</w:p>
    <w:p w14:paraId="7BA4D725" w14:textId="0C6D54C9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Name: __________________________________________________</w:t>
      </w:r>
      <w:r w:rsidRPr="00DF518C">
        <w:rPr>
          <w:rFonts w:asciiTheme="majorHAnsi" w:hAnsiTheme="majorHAnsi" w:cstheme="majorHAnsi"/>
        </w:rPr>
        <w:t xml:space="preserve"> (Maiden) _______________</w:t>
      </w:r>
      <w:r w:rsidR="00272611" w:rsidRPr="00272611">
        <w:rPr>
          <w:rFonts w:asciiTheme="majorHAnsi" w:hAnsiTheme="majorHAnsi" w:cstheme="majorHAnsi"/>
          <w:u w:val="single"/>
        </w:rPr>
        <w:t xml:space="preserve"> </w:t>
      </w:r>
      <w:r w:rsidRPr="00DF518C">
        <w:rPr>
          <w:rFonts w:asciiTheme="majorHAnsi" w:hAnsiTheme="majorHAnsi" w:cstheme="majorHAnsi"/>
        </w:rPr>
        <w:t>____________</w:t>
      </w:r>
    </w:p>
    <w:p w14:paraId="7DDEB1CE" w14:textId="798CD99E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Address: ______________________________</w:t>
      </w:r>
      <w:r w:rsidR="00DF518C" w:rsidRPr="00DF518C">
        <w:rPr>
          <w:rFonts w:asciiTheme="majorHAnsi" w:hAnsiTheme="majorHAnsi" w:cstheme="majorHAnsi"/>
          <w:u w:val="single"/>
        </w:rPr>
        <w:tab/>
      </w:r>
      <w:r w:rsidRPr="00DF518C">
        <w:rPr>
          <w:rFonts w:asciiTheme="majorHAnsi" w:hAnsiTheme="majorHAnsi" w:cstheme="majorHAnsi"/>
        </w:rPr>
        <w:t>__________________________________</w:t>
      </w:r>
      <w:r w:rsidR="00E9271E">
        <w:rPr>
          <w:rFonts w:asciiTheme="majorHAnsi" w:hAnsiTheme="majorHAnsi" w:cstheme="majorHAnsi"/>
          <w:u w:val="single"/>
        </w:rPr>
        <w:t xml:space="preserve">       </w:t>
      </w:r>
      <w:r w:rsidRPr="00DF518C">
        <w:rPr>
          <w:rFonts w:asciiTheme="majorHAnsi" w:hAnsiTheme="majorHAnsi" w:cstheme="majorHAnsi"/>
        </w:rPr>
        <w:t>___</w:t>
      </w:r>
      <w:r w:rsidRPr="00DF518C">
        <w:rPr>
          <w:rFonts w:asciiTheme="majorHAnsi" w:hAnsiTheme="majorHAnsi" w:cstheme="majorHAnsi"/>
        </w:rPr>
        <w:t>____________</w:t>
      </w:r>
    </w:p>
    <w:p w14:paraId="63582658" w14:textId="72761A38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Telephone: (_____)________________________ </w:t>
      </w:r>
      <w:r w:rsidRPr="00DF518C">
        <w:rPr>
          <w:rFonts w:asciiTheme="majorHAnsi" w:hAnsiTheme="majorHAnsi" w:cstheme="majorHAnsi"/>
        </w:rPr>
        <w:t xml:space="preserve">E-mail: </w:t>
      </w:r>
      <w:r w:rsidRPr="00DF518C">
        <w:rPr>
          <w:rFonts w:asciiTheme="majorHAnsi" w:hAnsiTheme="majorHAnsi" w:cstheme="majorHAnsi"/>
        </w:rPr>
        <w:t>__________________________________________</w:t>
      </w:r>
      <w:r w:rsidR="00DB21AF" w:rsidRPr="00DB21AF">
        <w:rPr>
          <w:rFonts w:asciiTheme="majorHAnsi" w:hAnsiTheme="majorHAnsi" w:cstheme="majorHAnsi"/>
          <w:u w:val="single"/>
        </w:rPr>
        <w:t xml:space="preserve">   </w:t>
      </w:r>
      <w:r w:rsidRPr="00DF518C">
        <w:rPr>
          <w:rFonts w:asciiTheme="majorHAnsi" w:hAnsiTheme="majorHAnsi" w:cstheme="majorHAnsi"/>
        </w:rPr>
        <w:t>__</w:t>
      </w:r>
    </w:p>
    <w:p w14:paraId="1A2E4B3F" w14:textId="668370E1" w:rsidR="0006562C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Classification:  Freshman </w:t>
      </w:r>
      <w:r w:rsidRPr="00DF518C">
        <w:rPr>
          <w:rFonts w:ascii="Segoe UI Symbol" w:hAnsi="Segoe UI Symbol" w:cs="Segoe UI Symbol"/>
        </w:rPr>
        <w:t>☐</w:t>
      </w:r>
      <w:r w:rsidRPr="00DF518C">
        <w:rPr>
          <w:rFonts w:asciiTheme="majorHAnsi" w:hAnsiTheme="majorHAnsi" w:cstheme="majorHAnsi"/>
        </w:rPr>
        <w:t xml:space="preserve"> </w:t>
      </w:r>
      <w:r w:rsidRPr="00DF518C">
        <w:rPr>
          <w:rFonts w:asciiTheme="majorHAnsi" w:hAnsiTheme="majorHAnsi" w:cstheme="majorHAnsi"/>
        </w:rPr>
        <w:t xml:space="preserve">Sophomore </w:t>
      </w:r>
      <w:r w:rsidRPr="00DF518C">
        <w:rPr>
          <w:rFonts w:ascii="Segoe UI Symbol" w:hAnsi="Segoe UI Symbol" w:cs="Segoe UI Symbol"/>
        </w:rPr>
        <w:t>☐</w:t>
      </w:r>
      <w:r w:rsidRPr="00DF518C">
        <w:rPr>
          <w:rFonts w:asciiTheme="majorHAnsi" w:hAnsiTheme="majorHAnsi" w:cstheme="majorHAnsi"/>
        </w:rPr>
        <w:t xml:space="preserve"> </w:t>
      </w:r>
      <w:r w:rsidRPr="00DF518C">
        <w:rPr>
          <w:rFonts w:asciiTheme="majorHAnsi" w:hAnsiTheme="majorHAnsi" w:cstheme="majorHAnsi"/>
        </w:rPr>
        <w:t xml:space="preserve">Junior </w:t>
      </w:r>
      <w:r w:rsidRPr="00DF518C">
        <w:rPr>
          <w:rFonts w:ascii="Segoe UI Symbol" w:hAnsi="Segoe UI Symbol" w:cs="Segoe UI Symbol"/>
        </w:rPr>
        <w:t>☐</w:t>
      </w:r>
      <w:r w:rsidRPr="00DF518C">
        <w:rPr>
          <w:rFonts w:asciiTheme="majorHAnsi" w:hAnsiTheme="majorHAnsi" w:cstheme="majorHAnsi"/>
        </w:rPr>
        <w:t xml:space="preserve"> </w:t>
      </w:r>
      <w:r w:rsidRPr="00DF518C">
        <w:rPr>
          <w:rFonts w:asciiTheme="majorHAnsi" w:hAnsiTheme="majorHAnsi" w:cstheme="majorHAnsi"/>
        </w:rPr>
        <w:t xml:space="preserve">Senior </w:t>
      </w:r>
      <w:r w:rsidRPr="00DF518C">
        <w:rPr>
          <w:rFonts w:ascii="Segoe UI Symbol" w:hAnsi="Segoe UI Symbol" w:cs="Segoe UI Symbol"/>
        </w:rPr>
        <w:t>☐</w:t>
      </w:r>
      <w:r w:rsidR="00D2619F" w:rsidRPr="00DF518C">
        <w:rPr>
          <w:rFonts w:asciiTheme="majorHAnsi" w:hAnsiTheme="majorHAnsi" w:cstheme="majorHAnsi"/>
        </w:rPr>
        <w:t xml:space="preserve"> </w:t>
      </w:r>
      <w:r w:rsidR="0006562C" w:rsidRPr="00DF518C">
        <w:rPr>
          <w:rFonts w:asciiTheme="majorHAnsi" w:hAnsiTheme="majorHAnsi" w:cstheme="majorHAnsi"/>
        </w:rPr>
        <w:t>Cumulative GPA: _________________</w:t>
      </w:r>
      <w:r w:rsidR="0094047B" w:rsidRPr="0094047B">
        <w:rPr>
          <w:rFonts w:asciiTheme="majorHAnsi" w:hAnsiTheme="majorHAnsi" w:cstheme="majorHAnsi"/>
          <w:u w:val="single"/>
        </w:rPr>
        <w:tab/>
      </w:r>
      <w:r w:rsidR="0006562C" w:rsidRPr="0094047B">
        <w:rPr>
          <w:rFonts w:asciiTheme="majorHAnsi" w:hAnsiTheme="majorHAnsi" w:cstheme="majorHAnsi"/>
          <w:u w:val="single"/>
        </w:rPr>
        <w:t>_</w:t>
      </w:r>
      <w:r w:rsidR="00272611">
        <w:rPr>
          <w:rFonts w:asciiTheme="majorHAnsi" w:hAnsiTheme="majorHAnsi" w:cstheme="majorHAnsi"/>
          <w:u w:val="single"/>
        </w:rPr>
        <w:t xml:space="preserve"> </w:t>
      </w:r>
      <w:r w:rsidR="0094047B" w:rsidRPr="0094047B">
        <w:rPr>
          <w:rFonts w:asciiTheme="majorHAnsi" w:hAnsiTheme="majorHAnsi" w:cstheme="majorHAnsi"/>
          <w:u w:val="single"/>
        </w:rPr>
        <w:t xml:space="preserve">    </w:t>
      </w:r>
      <w:r w:rsidR="0006562C" w:rsidRPr="0094047B">
        <w:rPr>
          <w:rFonts w:asciiTheme="majorHAnsi" w:hAnsiTheme="majorHAnsi" w:cstheme="majorHAnsi"/>
          <w:u w:val="single"/>
        </w:rPr>
        <w:t>___</w:t>
      </w:r>
    </w:p>
    <w:p w14:paraId="36D4A906" w14:textId="1CD09E50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Enrollment Status:  Full-time </w:t>
      </w:r>
      <w:r w:rsidRPr="00DF518C">
        <w:rPr>
          <w:rFonts w:ascii="Segoe UI Symbol" w:hAnsi="Segoe UI Symbol" w:cs="Segoe UI Symbol"/>
        </w:rPr>
        <w:t>☐</w:t>
      </w:r>
      <w:r w:rsidRPr="00DF518C">
        <w:rPr>
          <w:rFonts w:asciiTheme="majorHAnsi" w:hAnsiTheme="majorHAnsi" w:cstheme="majorHAnsi"/>
        </w:rPr>
        <w:t xml:space="preserve"> </w:t>
      </w:r>
      <w:r w:rsidRPr="00DF518C">
        <w:rPr>
          <w:rFonts w:asciiTheme="majorHAnsi" w:hAnsiTheme="majorHAnsi" w:cstheme="majorHAnsi"/>
        </w:rPr>
        <w:t xml:space="preserve">Part-time </w:t>
      </w:r>
      <w:r w:rsidRPr="00DF518C">
        <w:rPr>
          <w:rFonts w:ascii="Segoe UI Symbol" w:hAnsi="Segoe UI Symbol" w:cs="Segoe UI Symbol"/>
        </w:rPr>
        <w:t>☐</w:t>
      </w:r>
      <w:r w:rsidR="0046149B" w:rsidRPr="00DF518C">
        <w:rPr>
          <w:rFonts w:asciiTheme="majorHAnsi" w:hAnsiTheme="majorHAnsi" w:cstheme="majorHAnsi"/>
        </w:rPr>
        <w:t xml:space="preserve"> </w:t>
      </w:r>
      <w:r w:rsidR="00DF518C" w:rsidRPr="00DF518C">
        <w:rPr>
          <w:rFonts w:asciiTheme="majorHAnsi" w:hAnsiTheme="majorHAnsi" w:cstheme="majorHAnsi"/>
        </w:rPr>
        <w:tab/>
      </w:r>
      <w:r w:rsidR="0046149B" w:rsidRPr="00DF518C">
        <w:rPr>
          <w:rFonts w:asciiTheme="majorHAnsi" w:hAnsiTheme="majorHAnsi" w:cstheme="majorHAnsi"/>
        </w:rPr>
        <w:t xml:space="preserve"> </w:t>
      </w:r>
      <w:r w:rsidRPr="00DF518C">
        <w:rPr>
          <w:rFonts w:asciiTheme="majorHAnsi" w:hAnsiTheme="majorHAnsi" w:cstheme="majorHAnsi"/>
        </w:rPr>
        <w:t>Hours Completed: _____________________</w:t>
      </w:r>
    </w:p>
    <w:p w14:paraId="17650CBF" w14:textId="77777777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Major/Program: _________________________________________________</w:t>
      </w:r>
    </w:p>
    <w:p w14:paraId="1AA6AC64" w14:textId="77777777" w:rsidR="00437872" w:rsidRPr="00DF518C" w:rsidRDefault="00C83E90">
      <w:pPr>
        <w:pStyle w:val="Heading2"/>
        <w:rPr>
          <w:rFonts w:cstheme="majorHAnsi"/>
          <w:color w:val="auto"/>
        </w:rPr>
      </w:pPr>
      <w:r w:rsidRPr="00DF518C">
        <w:rPr>
          <w:rFonts w:cstheme="majorHAnsi"/>
          <w:color w:val="auto"/>
        </w:rPr>
        <w:br/>
        <w:t>Guidelines for Consideration</w:t>
      </w:r>
    </w:p>
    <w:p w14:paraId="07304A3B" w14:textId="77777777" w:rsidR="00437872" w:rsidRPr="00DF518C" w:rsidRDefault="00C83E90" w:rsidP="00C0633B">
      <w:pPr>
        <w:ind w:left="180" w:hanging="180"/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1. Applicant must have earned at least a 3.0 cumulative GPA on a 4.0 scale.</w:t>
      </w:r>
    </w:p>
    <w:p w14:paraId="629C5B00" w14:textId="052B4B12" w:rsidR="00437872" w:rsidRPr="00DF518C" w:rsidRDefault="00C83E90" w:rsidP="00C0633B">
      <w:pPr>
        <w:ind w:left="180" w:hanging="180"/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2. Applicant must be accepted </w:t>
      </w:r>
      <w:r w:rsidR="00F203C3">
        <w:rPr>
          <w:rFonts w:asciiTheme="majorHAnsi" w:hAnsiTheme="majorHAnsi" w:cstheme="majorHAnsi"/>
        </w:rPr>
        <w:t>as a degree-seeking student</w:t>
      </w:r>
      <w:r w:rsidR="00D12CC2">
        <w:rPr>
          <w:rFonts w:asciiTheme="majorHAnsi" w:hAnsiTheme="majorHAnsi" w:cstheme="majorHAnsi"/>
        </w:rPr>
        <w:t xml:space="preserve"> at</w:t>
      </w:r>
      <w:r w:rsidRPr="00DF518C">
        <w:rPr>
          <w:rFonts w:asciiTheme="majorHAnsi" w:hAnsiTheme="majorHAnsi" w:cstheme="majorHAnsi"/>
        </w:rPr>
        <w:t xml:space="preserve"> WKU with WKU in Glasgow </w:t>
      </w:r>
      <w:r w:rsidR="00F45F0F">
        <w:rPr>
          <w:rFonts w:asciiTheme="majorHAnsi" w:hAnsiTheme="majorHAnsi" w:cstheme="majorHAnsi"/>
        </w:rPr>
        <w:t xml:space="preserve">indicated </w:t>
      </w:r>
      <w:r w:rsidRPr="00DF518C">
        <w:rPr>
          <w:rFonts w:asciiTheme="majorHAnsi" w:hAnsiTheme="majorHAnsi" w:cstheme="majorHAnsi"/>
        </w:rPr>
        <w:t xml:space="preserve">as their </w:t>
      </w:r>
      <w:r w:rsidR="00F45F0F">
        <w:rPr>
          <w:rFonts w:asciiTheme="majorHAnsi" w:hAnsiTheme="majorHAnsi" w:cstheme="majorHAnsi"/>
        </w:rPr>
        <w:t xml:space="preserve">home </w:t>
      </w:r>
      <w:r w:rsidR="00D12CC2">
        <w:rPr>
          <w:rFonts w:asciiTheme="majorHAnsi" w:hAnsiTheme="majorHAnsi" w:cstheme="majorHAnsi"/>
        </w:rPr>
        <w:t>campus.</w:t>
      </w:r>
    </w:p>
    <w:p w14:paraId="1A2838F3" w14:textId="69504C94" w:rsidR="00437872" w:rsidRPr="00DF518C" w:rsidRDefault="00C83E90" w:rsidP="00C0633B">
      <w:pPr>
        <w:tabs>
          <w:tab w:val="left" w:pos="270"/>
        </w:tabs>
        <w:ind w:left="180" w:hanging="180"/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3. Applicant must submit both the application and required essay by </w:t>
      </w:r>
      <w:r w:rsidR="00C0633B">
        <w:rPr>
          <w:rFonts w:asciiTheme="majorHAnsi" w:hAnsiTheme="majorHAnsi" w:cstheme="majorHAnsi"/>
        </w:rPr>
        <w:t>August</w:t>
      </w:r>
      <w:r w:rsidRPr="00DF518C">
        <w:rPr>
          <w:rFonts w:asciiTheme="majorHAnsi" w:hAnsiTheme="majorHAnsi" w:cstheme="majorHAnsi"/>
        </w:rPr>
        <w:t xml:space="preserve"> 1</w:t>
      </w:r>
      <w:r w:rsidR="00C0633B" w:rsidRPr="00C0633B">
        <w:rPr>
          <w:rFonts w:asciiTheme="majorHAnsi" w:hAnsiTheme="majorHAnsi" w:cstheme="majorHAnsi"/>
          <w:vertAlign w:val="superscript"/>
        </w:rPr>
        <w:t>st</w:t>
      </w:r>
      <w:r w:rsidR="00C0633B">
        <w:rPr>
          <w:rFonts w:asciiTheme="majorHAnsi" w:hAnsiTheme="majorHAnsi" w:cstheme="majorHAnsi"/>
        </w:rPr>
        <w:t xml:space="preserve"> for</w:t>
      </w:r>
      <w:r w:rsidR="005574F3">
        <w:rPr>
          <w:rFonts w:asciiTheme="majorHAnsi" w:hAnsiTheme="majorHAnsi" w:cstheme="majorHAnsi"/>
        </w:rPr>
        <w:t xml:space="preserve"> consideration for</w:t>
      </w:r>
      <w:r w:rsidR="00C0633B">
        <w:rPr>
          <w:rFonts w:asciiTheme="majorHAnsi" w:hAnsiTheme="majorHAnsi" w:cstheme="majorHAnsi"/>
        </w:rPr>
        <w:t xml:space="preserve"> the fall semester scholarship and by January 1</w:t>
      </w:r>
      <w:r w:rsidR="00C0633B">
        <w:rPr>
          <w:rFonts w:asciiTheme="majorHAnsi" w:hAnsiTheme="majorHAnsi" w:cstheme="majorHAnsi"/>
          <w:vertAlign w:val="superscript"/>
        </w:rPr>
        <w:t xml:space="preserve">st </w:t>
      </w:r>
      <w:r w:rsidR="00C0633B">
        <w:rPr>
          <w:rFonts w:asciiTheme="majorHAnsi" w:hAnsiTheme="majorHAnsi" w:cstheme="majorHAnsi"/>
        </w:rPr>
        <w:t xml:space="preserve">for </w:t>
      </w:r>
      <w:r w:rsidR="005574F3">
        <w:rPr>
          <w:rFonts w:asciiTheme="majorHAnsi" w:hAnsiTheme="majorHAnsi" w:cstheme="majorHAnsi"/>
        </w:rPr>
        <w:t xml:space="preserve">consideration for </w:t>
      </w:r>
      <w:r w:rsidR="00C0633B">
        <w:rPr>
          <w:rFonts w:asciiTheme="majorHAnsi" w:hAnsiTheme="majorHAnsi" w:cstheme="majorHAnsi"/>
        </w:rPr>
        <w:t>the spring semester scholarship</w:t>
      </w:r>
      <w:r w:rsidRPr="00DF518C">
        <w:rPr>
          <w:rFonts w:asciiTheme="majorHAnsi" w:hAnsiTheme="majorHAnsi" w:cstheme="majorHAnsi"/>
        </w:rPr>
        <w:t>.</w:t>
      </w:r>
      <w:r w:rsidRPr="00DF518C">
        <w:rPr>
          <w:rFonts w:asciiTheme="majorHAnsi" w:hAnsiTheme="majorHAnsi" w:cstheme="majorHAnsi"/>
        </w:rPr>
        <w:t xml:space="preserve"> Please type and email the essay</w:t>
      </w:r>
      <w:r w:rsidR="00F45F0F">
        <w:rPr>
          <w:rFonts w:asciiTheme="majorHAnsi" w:hAnsiTheme="majorHAnsi" w:cstheme="majorHAnsi"/>
        </w:rPr>
        <w:t xml:space="preserve"> and </w:t>
      </w:r>
      <w:r w:rsidRPr="00DF518C">
        <w:rPr>
          <w:rFonts w:asciiTheme="majorHAnsi" w:hAnsiTheme="majorHAnsi" w:cstheme="majorHAnsi"/>
        </w:rPr>
        <w:t>form answering the following questions:</w:t>
      </w:r>
    </w:p>
    <w:p w14:paraId="141D83B1" w14:textId="7404A3CA" w:rsidR="00437872" w:rsidRPr="00DF518C" w:rsidRDefault="00C83E90" w:rsidP="00050A65">
      <w:pPr>
        <w:tabs>
          <w:tab w:val="left" w:pos="1170"/>
        </w:tabs>
        <w:ind w:left="1170" w:hanging="450"/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A. </w:t>
      </w:r>
      <w:r w:rsidR="00050A65">
        <w:rPr>
          <w:rFonts w:asciiTheme="majorHAnsi" w:hAnsiTheme="majorHAnsi" w:cstheme="majorHAnsi"/>
        </w:rPr>
        <w:tab/>
      </w:r>
      <w:r w:rsidRPr="00DF518C">
        <w:rPr>
          <w:rFonts w:asciiTheme="majorHAnsi" w:hAnsiTheme="majorHAnsi" w:cstheme="majorHAnsi"/>
        </w:rPr>
        <w:t>What is your financial need? Please include detailed information about your reasons for seeking financial assistance.</w:t>
      </w:r>
    </w:p>
    <w:p w14:paraId="4B51E6BB" w14:textId="710C82A7" w:rsidR="00437872" w:rsidRPr="00DF518C" w:rsidRDefault="00C83E90" w:rsidP="00050A65">
      <w:pPr>
        <w:tabs>
          <w:tab w:val="left" w:pos="1170"/>
        </w:tabs>
        <w:ind w:left="1170" w:hanging="450"/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B. </w:t>
      </w:r>
      <w:r w:rsidR="00050A65">
        <w:rPr>
          <w:rFonts w:asciiTheme="majorHAnsi" w:hAnsiTheme="majorHAnsi" w:cstheme="majorHAnsi"/>
        </w:rPr>
        <w:tab/>
      </w:r>
      <w:r w:rsidRPr="00DF518C">
        <w:rPr>
          <w:rFonts w:asciiTheme="majorHAnsi" w:hAnsiTheme="majorHAnsi" w:cstheme="majorHAnsi"/>
        </w:rPr>
        <w:t>What are your collegiate goals? Please include information about your career goals and how your educational experience can help you achieve those goals.</w:t>
      </w:r>
    </w:p>
    <w:p w14:paraId="6F462FF9" w14:textId="383DE357" w:rsidR="00D2108A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4. All applicants must have a current FAFSA on file with WKU.</w:t>
      </w:r>
    </w:p>
    <w:p w14:paraId="0ED2938C" w14:textId="42926870" w:rsidR="00D12CC2" w:rsidRPr="00DF518C" w:rsidRDefault="00D12CC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 Applications can be emailed to </w:t>
      </w:r>
      <w:hyperlink r:id="rId8" w:history="1">
        <w:r w:rsidRPr="00D2048A">
          <w:rPr>
            <w:rStyle w:val="Hyperlink"/>
            <w:rFonts w:asciiTheme="majorHAnsi" w:hAnsiTheme="majorHAnsi" w:cstheme="majorHAnsi"/>
          </w:rPr>
          <w:t>crystal.nuckols@wku.edu</w:t>
        </w:r>
      </w:hyperlink>
      <w:r>
        <w:rPr>
          <w:rFonts w:asciiTheme="majorHAnsi" w:hAnsiTheme="majorHAnsi" w:cstheme="majorHAnsi"/>
        </w:rPr>
        <w:t xml:space="preserve"> </w:t>
      </w:r>
      <w:r w:rsidR="001D3031">
        <w:rPr>
          <w:rFonts w:asciiTheme="majorHAnsi" w:hAnsiTheme="majorHAnsi" w:cstheme="majorHAnsi"/>
        </w:rPr>
        <w:t>or delivered in person to the Glasgow Campus.</w:t>
      </w:r>
    </w:p>
    <w:p w14:paraId="3E449616" w14:textId="13C42FB4" w:rsidR="00437872" w:rsidRPr="00DF518C" w:rsidRDefault="00C83E90">
      <w:pPr>
        <w:pStyle w:val="Heading2"/>
        <w:rPr>
          <w:rFonts w:cstheme="majorHAnsi"/>
          <w:color w:val="auto"/>
        </w:rPr>
      </w:pPr>
      <w:r w:rsidRPr="00DF518C">
        <w:rPr>
          <w:rFonts w:cstheme="majorHAnsi"/>
          <w:color w:val="auto"/>
        </w:rPr>
        <w:t>Consent for Release of Information</w:t>
      </w:r>
    </w:p>
    <w:p w14:paraId="5AFF3C80" w14:textId="77777777" w:rsidR="0002648B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I hereby give my permission to the Scholarship Committee to publicly announce and review the information provided. I also authorize the Committee to share my application with any interested community club or organization for the purpose of awarding scholarships.</w:t>
      </w:r>
    </w:p>
    <w:p w14:paraId="78B8F4D2" w14:textId="1620D544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br/>
        <w:t>Signature: ________________________________________________</w:t>
      </w:r>
      <w:r w:rsidRPr="00DF518C">
        <w:rPr>
          <w:rFonts w:asciiTheme="majorHAnsi" w:hAnsiTheme="majorHAnsi" w:cstheme="majorHAnsi"/>
        </w:rPr>
        <w:t>Date: ____________________________</w:t>
      </w:r>
    </w:p>
    <w:p w14:paraId="6A9508EF" w14:textId="6866D332" w:rsidR="00437872" w:rsidRPr="00DF518C" w:rsidRDefault="00C83E90">
      <w:pPr>
        <w:pStyle w:val="Heading2"/>
        <w:rPr>
          <w:rFonts w:cstheme="majorHAnsi"/>
          <w:color w:val="auto"/>
        </w:rPr>
      </w:pPr>
      <w:r w:rsidRPr="00DF518C">
        <w:rPr>
          <w:rFonts w:cstheme="majorHAnsi"/>
          <w:color w:val="auto"/>
        </w:rPr>
        <w:t>Please Note:</w:t>
      </w:r>
    </w:p>
    <w:p w14:paraId="7284A159" w14:textId="39462923" w:rsidR="00437872" w:rsidRPr="00DF518C" w:rsidRDefault="00C83E90">
      <w:pPr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>• Award notification will be sent via e-mail to your WKU Topper</w:t>
      </w:r>
      <w:r w:rsidRPr="00DF518C">
        <w:rPr>
          <w:rFonts w:asciiTheme="majorHAnsi" w:hAnsiTheme="majorHAnsi" w:cstheme="majorHAnsi"/>
        </w:rPr>
        <w:t>Mail account.</w:t>
      </w:r>
    </w:p>
    <w:p w14:paraId="652EBC14" w14:textId="745DF490" w:rsidR="00437872" w:rsidRPr="00DF518C" w:rsidRDefault="00C83E90" w:rsidP="00F203C3">
      <w:pPr>
        <w:ind w:left="180" w:hanging="180"/>
        <w:rPr>
          <w:rFonts w:asciiTheme="majorHAnsi" w:hAnsiTheme="majorHAnsi" w:cstheme="majorHAnsi"/>
        </w:rPr>
      </w:pPr>
      <w:r w:rsidRPr="00DF518C">
        <w:rPr>
          <w:rFonts w:asciiTheme="majorHAnsi" w:hAnsiTheme="majorHAnsi" w:cstheme="majorHAnsi"/>
        </w:rPr>
        <w:t xml:space="preserve">• </w:t>
      </w:r>
      <w:r w:rsidR="00015C35">
        <w:rPr>
          <w:rFonts w:asciiTheme="majorHAnsi" w:hAnsiTheme="majorHAnsi" w:cstheme="majorHAnsi"/>
        </w:rPr>
        <w:t>Students must apply</w:t>
      </w:r>
      <w:r w:rsidR="00F203C3">
        <w:rPr>
          <w:rFonts w:asciiTheme="majorHAnsi" w:hAnsiTheme="majorHAnsi" w:cstheme="majorHAnsi"/>
        </w:rPr>
        <w:t xml:space="preserve"> each semester for consideration. </w:t>
      </w:r>
    </w:p>
    <w:sectPr w:rsidR="00437872" w:rsidRPr="00DF518C" w:rsidSect="00D2619F">
      <w:head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96DC" w14:textId="77777777" w:rsidR="00DC03DB" w:rsidRDefault="00DC03DB" w:rsidP="00DC03DB">
      <w:pPr>
        <w:spacing w:after="0" w:line="240" w:lineRule="auto"/>
      </w:pPr>
      <w:r>
        <w:separator/>
      </w:r>
    </w:p>
  </w:endnote>
  <w:endnote w:type="continuationSeparator" w:id="0">
    <w:p w14:paraId="2BAF1630" w14:textId="77777777" w:rsidR="00DC03DB" w:rsidRDefault="00DC03DB" w:rsidP="00DC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029E" w14:textId="77777777" w:rsidR="00DC03DB" w:rsidRDefault="00DC03DB" w:rsidP="00DC03DB">
      <w:pPr>
        <w:spacing w:after="0" w:line="240" w:lineRule="auto"/>
      </w:pPr>
      <w:r>
        <w:separator/>
      </w:r>
    </w:p>
  </w:footnote>
  <w:footnote w:type="continuationSeparator" w:id="0">
    <w:p w14:paraId="59C90F16" w14:textId="77777777" w:rsidR="00DC03DB" w:rsidRDefault="00DC03DB" w:rsidP="00DC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290A" w14:textId="53D20AB6" w:rsidR="00325A7A" w:rsidRDefault="00DC03DB" w:rsidP="00325A7A">
    <w:pPr>
      <w:spacing w:after="0" w:line="240" w:lineRule="auto"/>
      <w:jc w:val="right"/>
      <w:rPr>
        <w:rFonts w:asciiTheme="majorHAnsi" w:hAnsiTheme="majorHAnsi" w:cstheme="majorHAnsi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7AAF" wp14:editId="3E597F51">
          <wp:simplePos x="0" y="0"/>
          <wp:positionH relativeFrom="column">
            <wp:posOffset>0</wp:posOffset>
          </wp:positionH>
          <wp:positionV relativeFrom="paragraph">
            <wp:posOffset>-361950</wp:posOffset>
          </wp:positionV>
          <wp:extent cx="3200400" cy="884185"/>
          <wp:effectExtent l="0" t="0" r="0" b="0"/>
          <wp:wrapNone/>
          <wp:docPr id="162113964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9648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88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A7A" w:rsidRPr="00325A7A">
      <w:rPr>
        <w:rFonts w:asciiTheme="majorHAnsi" w:hAnsiTheme="majorHAnsi" w:cstheme="majorHAnsi"/>
        <w:b/>
        <w:bCs/>
      </w:rPr>
      <w:t xml:space="preserve"> </w:t>
    </w:r>
    <w:r w:rsidR="00325A7A" w:rsidRPr="00DB21AF">
      <w:rPr>
        <w:rFonts w:asciiTheme="majorHAnsi" w:hAnsiTheme="majorHAnsi" w:cstheme="majorHAnsi"/>
        <w:b/>
        <w:bCs/>
      </w:rPr>
      <w:t>WKU in Glasgow Scholarship</w:t>
    </w:r>
    <w:r w:rsidR="00325A7A">
      <w:rPr>
        <w:rFonts w:asciiTheme="majorHAnsi" w:hAnsiTheme="majorHAnsi" w:cstheme="majorHAnsi"/>
        <w:b/>
        <w:bCs/>
      </w:rPr>
      <w:t xml:space="preserve"> Application</w:t>
    </w:r>
  </w:p>
  <w:p w14:paraId="409164CD" w14:textId="0923BBB8" w:rsidR="00325A7A" w:rsidRPr="00DB21AF" w:rsidRDefault="00325A7A" w:rsidP="00325A7A">
    <w:pPr>
      <w:spacing w:after="0" w:line="240" w:lineRule="auto"/>
      <w:jc w:val="right"/>
      <w:rPr>
        <w:rFonts w:asciiTheme="majorHAnsi" w:hAnsiTheme="majorHAnsi" w:cstheme="majorHAnsi"/>
        <w:b/>
        <w:bCs/>
      </w:rPr>
    </w:pPr>
    <w:r w:rsidRPr="00DB21AF">
      <w:rPr>
        <w:rFonts w:asciiTheme="majorHAnsi" w:hAnsiTheme="majorHAnsi" w:cstheme="majorHAnsi"/>
        <w:b/>
        <w:bCs/>
      </w:rPr>
      <w:t xml:space="preserve">for WKU </w:t>
    </w:r>
    <w:r w:rsidR="00272611">
      <w:rPr>
        <w:rFonts w:asciiTheme="majorHAnsi" w:hAnsiTheme="majorHAnsi" w:cstheme="majorHAnsi"/>
        <w:b/>
        <w:bCs/>
      </w:rPr>
      <w:t xml:space="preserve">in </w:t>
    </w:r>
    <w:r w:rsidRPr="00DB21AF">
      <w:rPr>
        <w:rFonts w:asciiTheme="majorHAnsi" w:hAnsiTheme="majorHAnsi" w:cstheme="majorHAnsi"/>
        <w:b/>
        <w:bCs/>
      </w:rPr>
      <w:t xml:space="preserve">Glasgow Students </w:t>
    </w:r>
  </w:p>
  <w:p w14:paraId="52E7271C" w14:textId="24D4E2DE" w:rsidR="00DC03DB" w:rsidRDefault="00DC03DB" w:rsidP="00325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0881998">
    <w:abstractNumId w:val="8"/>
  </w:num>
  <w:num w:numId="2" w16cid:durableId="1613896038">
    <w:abstractNumId w:val="6"/>
  </w:num>
  <w:num w:numId="3" w16cid:durableId="1409427326">
    <w:abstractNumId w:val="5"/>
  </w:num>
  <w:num w:numId="4" w16cid:durableId="773860474">
    <w:abstractNumId w:val="4"/>
  </w:num>
  <w:num w:numId="5" w16cid:durableId="575172410">
    <w:abstractNumId w:val="7"/>
  </w:num>
  <w:num w:numId="6" w16cid:durableId="300499465">
    <w:abstractNumId w:val="3"/>
  </w:num>
  <w:num w:numId="7" w16cid:durableId="340469432">
    <w:abstractNumId w:val="2"/>
  </w:num>
  <w:num w:numId="8" w16cid:durableId="1584148038">
    <w:abstractNumId w:val="1"/>
  </w:num>
  <w:num w:numId="9" w16cid:durableId="12434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C35"/>
    <w:rsid w:val="0002648B"/>
    <w:rsid w:val="00034616"/>
    <w:rsid w:val="00050A65"/>
    <w:rsid w:val="0006063C"/>
    <w:rsid w:val="0006562C"/>
    <w:rsid w:val="0015074B"/>
    <w:rsid w:val="001D3031"/>
    <w:rsid w:val="00235AE1"/>
    <w:rsid w:val="00272611"/>
    <w:rsid w:val="0029639D"/>
    <w:rsid w:val="002D09DD"/>
    <w:rsid w:val="00325A7A"/>
    <w:rsid w:val="00326F90"/>
    <w:rsid w:val="00437872"/>
    <w:rsid w:val="0046149B"/>
    <w:rsid w:val="0054471F"/>
    <w:rsid w:val="005574F3"/>
    <w:rsid w:val="00557F32"/>
    <w:rsid w:val="00672464"/>
    <w:rsid w:val="0094047B"/>
    <w:rsid w:val="00AA1D8D"/>
    <w:rsid w:val="00B47730"/>
    <w:rsid w:val="00C0633B"/>
    <w:rsid w:val="00C83E90"/>
    <w:rsid w:val="00CB0664"/>
    <w:rsid w:val="00D12CC2"/>
    <w:rsid w:val="00D2108A"/>
    <w:rsid w:val="00D2619F"/>
    <w:rsid w:val="00DB21AF"/>
    <w:rsid w:val="00DC03DB"/>
    <w:rsid w:val="00DF518C"/>
    <w:rsid w:val="00E9271E"/>
    <w:rsid w:val="00F203C3"/>
    <w:rsid w:val="00F45F0F"/>
    <w:rsid w:val="00FC693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BF777F01-EA53-40AF-B946-8A7223B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2C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nuckols@wk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Prichard, Stephanie</cp:lastModifiedBy>
  <cp:revision>3</cp:revision>
  <cp:lastPrinted>2026-02-12T15:11:00Z</cp:lastPrinted>
  <dcterms:created xsi:type="dcterms:W3CDTF">2026-02-12T15:12:00Z</dcterms:created>
  <dcterms:modified xsi:type="dcterms:W3CDTF">2026-02-12T15:47:00Z</dcterms:modified>
  <cp:category/>
</cp:coreProperties>
</file>