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4A41" w14:textId="121DDDED" w:rsidR="008753F7" w:rsidRPr="00EB158D" w:rsidRDefault="00EB158D" w:rsidP="00EB158D">
      <w:pPr>
        <w:pStyle w:val="Heading1"/>
        <w:shd w:val="clear" w:color="auto" w:fill="FFFFFF"/>
        <w:jc w:val="center"/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</w:pP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C</w:t>
      </w:r>
      <w:r w:rsidR="00000000"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omplete this application and submit, along with your essay (in pdf format) to </w:t>
      </w:r>
      <w:hyperlink r:id="rId6" w:history="1">
        <w:r w:rsidR="008753F7" w:rsidRPr="00EB158D">
          <w:rPr>
            <w:rStyle w:val="Hyperlink"/>
            <w:rFonts w:ascii="Lucida Grande" w:hAnsi="Lucida Grande" w:cs="Lucida Grande"/>
            <w:b w:val="0"/>
            <w:bCs w:val="0"/>
            <w:sz w:val="22"/>
            <w:szCs w:val="22"/>
          </w:rPr>
          <w:t>english.hswc@wku.edu</w:t>
        </w:r>
      </w:hyperlink>
      <w:r w:rsidR="00000000" w:rsidRPr="00EB158D">
        <w:rPr>
          <w:rFonts w:ascii="Lucida Grande" w:hAnsi="Lucida Grande" w:cs="Lucida Grande"/>
          <w:b w:val="0"/>
          <w:bCs w:val="0"/>
          <w:sz w:val="22"/>
          <w:szCs w:val="22"/>
        </w:rPr>
        <w:t>.</w:t>
      </w:r>
    </w:p>
    <w:p w14:paraId="49903EC2" w14:textId="77777777" w:rsid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73E16C1D" w14:textId="622892AF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First Name:</w:t>
      </w:r>
    </w:p>
    <w:p w14:paraId="29FD7FD6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Last Name:</w:t>
      </w:r>
    </w:p>
    <w:p w14:paraId="7D1DEC69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Email Address:</w:t>
      </w:r>
    </w:p>
    <w:p w14:paraId="000376C7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High School:</w:t>
      </w:r>
    </w:p>
    <w:p w14:paraId="1FF062B9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Graduation Year:</w:t>
      </w:r>
    </w:p>
    <w:p w14:paraId="6408100C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Cell Number:</w:t>
      </w:r>
    </w:p>
    <w:p w14:paraId="5705582C" w14:textId="1BC5EF8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Address</w:t>
      </w:r>
      <w:r w:rsidR="00EB158D">
        <w:rPr>
          <w:rFonts w:ascii="Garamond" w:hAnsi="Garamond"/>
        </w:rPr>
        <w:t>:</w:t>
      </w:r>
    </w:p>
    <w:p w14:paraId="03147537" w14:textId="153B1160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City:</w:t>
      </w:r>
    </w:p>
    <w:p w14:paraId="42E181AB" w14:textId="79E82CA2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State:</w:t>
      </w:r>
    </w:p>
    <w:p w14:paraId="603849EC" w14:textId="11F59A6A" w:rsidR="008753F7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Zip Code:</w:t>
      </w:r>
    </w:p>
    <w:p w14:paraId="3746A06C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Do you grant permission for text messages? (Yes/No):</w:t>
      </w:r>
    </w:p>
    <w:p w14:paraId="02A85772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Current English Teacher’s Name:</w:t>
      </w:r>
    </w:p>
    <w:p w14:paraId="0F2F5582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English Teacher’s Email:</w:t>
      </w:r>
    </w:p>
    <w:p w14:paraId="25F00C56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English Teacher’s Work Mailing Address</w:t>
      </w:r>
      <w:r>
        <w:rPr>
          <w:rFonts w:ascii="Garamond" w:hAnsi="Garamond"/>
        </w:rPr>
        <w:t>:</w:t>
      </w:r>
    </w:p>
    <w:p w14:paraId="11151FA1" w14:textId="77777777" w:rsid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12B5C3E3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6A78DA8B" w14:textId="0FC8E03C" w:rsidR="008753F7" w:rsidRPr="00EB158D" w:rsidRDefault="00000000" w:rsidP="00EB158D">
      <w:pPr>
        <w:spacing w:after="0" w:line="480" w:lineRule="auto"/>
        <w:contextualSpacing/>
        <w:jc w:val="center"/>
        <w:rPr>
          <w:rFonts w:ascii="Garamond" w:hAnsi="Garamond"/>
          <w:color w:val="EE0000"/>
        </w:rPr>
      </w:pPr>
      <w:r w:rsidRPr="00EB158D">
        <w:rPr>
          <w:rFonts w:ascii="Garamond" w:hAnsi="Garamond"/>
          <w:color w:val="EE0000"/>
        </w:rPr>
        <w:t xml:space="preserve">PLEASE SAVE THIS DOCUMENT AND EMAIL IT TO </w:t>
      </w:r>
      <w:hyperlink r:id="rId7" w:history="1">
        <w:r w:rsidR="008753F7" w:rsidRPr="00EB158D">
          <w:rPr>
            <w:rStyle w:val="Hyperlink"/>
            <w:rFonts w:ascii="Garamond" w:hAnsi="Garamond"/>
          </w:rPr>
          <w:t>english.hswc@wku.edu</w:t>
        </w:r>
      </w:hyperlink>
      <w:r w:rsidRPr="00EB158D">
        <w:rPr>
          <w:rFonts w:ascii="Garamond" w:hAnsi="Garamond"/>
          <w:color w:val="EE0000"/>
        </w:rPr>
        <w:t xml:space="preserve"> ALONG WITH YOUR CONTEST SUBMISSION IN PDF FORMAT.</w:t>
      </w:r>
    </w:p>
    <w:p w14:paraId="3964F158" w14:textId="77777777" w:rsidR="008753F7" w:rsidRPr="00EB158D" w:rsidRDefault="00000000" w:rsidP="00EB158D">
      <w:pPr>
        <w:spacing w:after="0" w:line="480" w:lineRule="auto"/>
        <w:contextualSpacing/>
        <w:jc w:val="center"/>
        <w:rPr>
          <w:rFonts w:ascii="Garamond" w:hAnsi="Garamond"/>
          <w:color w:val="EE0000"/>
        </w:rPr>
      </w:pPr>
      <w:r w:rsidRPr="00EB158D">
        <w:rPr>
          <w:rFonts w:ascii="Garamond" w:hAnsi="Garamond"/>
          <w:color w:val="EE0000"/>
        </w:rPr>
        <w:t>THANK YOU!</w:t>
      </w:r>
    </w:p>
    <w:sectPr w:rsidR="008753F7" w:rsidRPr="00EB15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060174">
    <w:abstractNumId w:val="8"/>
  </w:num>
  <w:num w:numId="2" w16cid:durableId="543636649">
    <w:abstractNumId w:val="6"/>
  </w:num>
  <w:num w:numId="3" w16cid:durableId="824206509">
    <w:abstractNumId w:val="5"/>
  </w:num>
  <w:num w:numId="4" w16cid:durableId="598371270">
    <w:abstractNumId w:val="4"/>
  </w:num>
  <w:num w:numId="5" w16cid:durableId="1588811464">
    <w:abstractNumId w:val="7"/>
  </w:num>
  <w:num w:numId="6" w16cid:durableId="814838649">
    <w:abstractNumId w:val="3"/>
  </w:num>
  <w:num w:numId="7" w16cid:durableId="275791610">
    <w:abstractNumId w:val="2"/>
  </w:num>
  <w:num w:numId="8" w16cid:durableId="433937008">
    <w:abstractNumId w:val="1"/>
  </w:num>
  <w:num w:numId="9" w16cid:durableId="156919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D85"/>
    <w:rsid w:val="008753F7"/>
    <w:rsid w:val="00AA1D8D"/>
    <w:rsid w:val="00AB514E"/>
    <w:rsid w:val="00B47730"/>
    <w:rsid w:val="00BB1600"/>
    <w:rsid w:val="00CB0664"/>
    <w:rsid w:val="00EB15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107AC"/>
  <w14:defaultImageDpi w14:val="300"/>
  <w15:docId w15:val="{7800395D-A46B-354A-B163-C3DB801E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B1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nglish.hswc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lish.hswc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498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Berry, Elisa</cp:lastModifiedBy>
  <cp:revision>3</cp:revision>
  <dcterms:created xsi:type="dcterms:W3CDTF">2025-11-02T16:43:00Z</dcterms:created>
  <dcterms:modified xsi:type="dcterms:W3CDTF">2026-05-12T16:39:00Z</dcterms:modified>
  <cp:category/>
</cp:coreProperties>
</file>